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科学  中班  下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54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54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科学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本书出售、求购地址：https://www.jiaokey.com/book/detail/13793553.html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