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数学  小班  下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6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6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数学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本书出售、求购地址：https://www.jiaokey.com/book/detail/13793533.html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