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小学生自我素质教育丛书  走进心灵的故事</w:t>
      </w:r>
    </w:p>
    <w:p>
      <w:r>
        <w:rPr>
          <w:rFonts w:ascii="宋体" w:hAnsi="宋体" w:eastAsia="宋体"/>
          <w:sz w:val="24"/>
        </w:rPr>
        <w:t>董仁威主编；徐渝江编著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916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935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916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小学生自我素质教育丛书  走进心灵的故事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董仁威主编；徐渝江编著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小学生-人间交往-课外读物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本书出售、求购地址：https://www.jiaokey.com/book/detail/13793515.html</w:t>
      </w:r>
    </w:p>
    <w:p>
      <w:r>
        <w:t>更多相关图书推荐：https://www.jiaokey.com</w:t>
      </w:r>
    </w:p>
    <w:p>
      <w:r>
        <w:t>董仁威主编；徐渝江编著 其他作品：https://www.jiaokey.com/tag/董仁威主编；徐渝江编著.html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关键词搜索：https://www.jiaokey.com/tag/小学生-人间交往-课外读物.html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