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好朋友的秘密  分享与友谊</w:t>
      </w:r>
    </w:p>
    <w:p>
      <w:r>
        <w:rPr>
          <w:rFonts w:ascii="宋体" w:hAnsi="宋体" w:eastAsia="宋体"/>
          <w:sz w:val="24"/>
        </w:rPr>
        <w:t>张秋生文；刘燕，史鉴权绘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好朋友的秘密  分享与友谊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张秋生文；刘燕，史鉴权绘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本书出售、求购地址：https://www.jiaokey.com/book/detail/13793505.html</w:t>
      </w:r>
    </w:p>
    <w:p>
      <w:r>
        <w:t>更多相关图书推荐：https://www.jiaokey.com</w:t>
      </w:r>
    </w:p>
    <w:p>
      <w:r>
        <w:t>张秋生文；刘燕，史鉴权绘 其他作品：https://www.jiaokey.com/tag/张秋生文；刘燕，史鉴权绘.html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关键词搜索：https://www.jiaokey.com/tag/好朋友的秘密  分享与友谊.html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