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乌龟阿慢的宝贝  建立自信心</w:t>
      </w:r>
    </w:p>
    <w:p>
      <w:r>
        <w:rPr>
          <w:rFonts w:ascii="宋体" w:hAnsi="宋体" w:eastAsia="宋体"/>
          <w:sz w:val="24"/>
        </w:rPr>
        <w:t>张秋生文；史鉴权，周贵柱绘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乌龟阿慢的宝贝  建立自信心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张秋生文；史鉴权，周贵柱绘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本书出售、求购地址：https://www.jiaokey.com/book/detail/13793504.html</w:t>
      </w:r>
    </w:p>
    <w:p>
      <w:r>
        <w:t>更多相关图书推荐：https://www.jiaokey.com</w:t>
      </w:r>
    </w:p>
    <w:p>
      <w:r>
        <w:t>张秋生文；史鉴权，周贵柱绘 其他作品：https://www.jiaokey.com/tag/张秋生文；史鉴权，周贵柱绘.html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关键词搜索：https://www.jiaokey.com/tag/乌龟阿慢的宝贝  建立自信心.html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