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幼儿文学60年经典  大狗和小兔枕头</w:t>
      </w:r>
    </w:p>
    <w:p>
      <w:r>
        <w:rPr>
          <w:rFonts w:ascii="宋体" w:hAnsi="宋体" w:eastAsia="宋体"/>
          <w:sz w:val="24"/>
        </w:rPr>
        <w:t>秦文君文；王可绘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幼儿文学60年经典  大狗和小兔枕头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秦文君文；王可绘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本书出售、求购地址：https://www.jiaokey.com/book/detail/13793494.html</w:t>
      </w:r>
    </w:p>
    <w:p>
      <w:r>
        <w:t>更多相关图书推荐：https://www.jiaokey.com</w:t>
      </w:r>
    </w:p>
    <w:p>
      <w:r>
        <w:t>秦文君文；王可绘 其他作品：https://www.jiaokey.com/tag/秦文君文；王可绘.html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关键词搜索：https://www.jiaokey.com/tag/幼儿文学60年经典  大狗和小兔枕头.html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