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给妈妈的生日礼物</w:t>
      </w:r>
    </w:p>
    <w:p>
      <w:r>
        <w:rPr>
          <w:rFonts w:ascii="宋体" w:hAnsi="宋体" w:eastAsia="宋体"/>
          <w:sz w:val="24"/>
        </w:rPr>
        <w:t>张佩玉，崔树良，马艳柳画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给妈妈的生日礼物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张佩玉，崔树良，马艳柳画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本书出售、求购地址：https://www.jiaokey.com/book/detail/13793489.html</w:t>
      </w:r>
    </w:p>
    <w:p>
      <w:r>
        <w:t>更多相关图书推荐：https://www.jiaokey.com</w:t>
      </w:r>
    </w:p>
    <w:p>
      <w:r>
        <w:t>张佩玉，崔树良，马艳柳画 其他作品：https://www.jiaokey.com/tag/张佩玉，崔树良，马艳柳画.html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关键词搜索：https://www.jiaokey.com/tag/给妈妈的生日礼物.html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