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书名：小兔朵朵的皮鞋店</w:t>
      </w:r>
    </w:p>
    <w:p>
      <w:r>
        <w:t>作者：宋雪蕾文；崔树良，马艳柳画</w:t>
      </w:r>
    </w:p>
    <w:p>
      <w:r>
        <w:t>出版社：广州:新世纪出版社,2009.04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小兔朵朵的皮鞋店 评论地址：https://www.jiaokey.com/book/detail/13793488.html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