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</w:t>
      </w:r>
    </w:p>
    <w:p>
      <w:r>
        <w:t>作者：虞运来文；崔树良，马艳柳画</w:t>
      </w:r>
    </w:p>
    <w:p>
      <w:r>
        <w:t>出版社：广州:新世纪出版社,2009.04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躲猫猫 评论地址：https://www.jiaokey.com/book/detail/13793486.html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