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第1季  5  西兰花的爆炸头</w:t>
      </w:r>
    </w:p>
    <w:p>
      <w:r>
        <w:t>作者：李利杰，赵玉明编文</w:t>
      </w:r>
    </w:p>
    <w:p>
      <w:r>
        <w:t>出版社：哈尔滨：黑龙江少年儿童出版社</w:t>
      </w:r>
    </w:p>
    <w:p>
      <w:r>
        <w:t>出版日期：2009.04</w:t>
      </w:r>
    </w:p>
    <w:p>
      <w:r>
        <w:t>总页数：24</w:t>
      </w:r>
    </w:p>
    <w:p>
      <w:r>
        <w:t>更多请访问教客网: www.jiaokey.com</w:t>
      </w:r>
    </w:p>
    <w:p>
      <w:r>
        <w:t>营养总动员  第1季  5  西兰花的爆炸头 评论地址：https://www.jiaokey.com/book/detail/13793475.html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