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4  胡萝卜探长与怪兽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  第1季  4  胡萝卜探长与怪兽 评论地址：https://www.jiaokey.com/book/detail/13793474.html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