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寻找家园  18个奇思妙想的家</w:t>
      </w:r>
    </w:p>
    <w:p>
      <w:r>
        <w:rPr>
          <w:rFonts w:ascii="宋体" w:hAnsi="宋体" w:eastAsia="宋体"/>
          <w:sz w:val="24"/>
        </w:rPr>
        <w:t>（瑞士）彼得·施塔姆文，（德国）尤塔·鲍尔图，陈巍译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寻找家园  18个奇思妙想的家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（瑞士）彼得·施塔姆文，（德国）尤塔·鲍尔图，陈巍译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本书出售、求购地址：https://www.jiaokey.com/book/detail/13793470.html</w:t>
      </w:r>
    </w:p>
    <w:p>
      <w:r>
        <w:t>更多相关图书推荐：https://www.jiaokey.com</w:t>
      </w:r>
    </w:p>
    <w:p>
      <w:r>
        <w:t>（瑞士）彼得·施塔姆文，（德国）尤塔·鲍尔图，陈巍译 其他作品：https://www.jiaokey.com/tag/（瑞士）彼得·施塔姆文，（德国）尤塔·鲍尔图，陈巍译.html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关键词搜索：https://www.jiaokey.com/tag/寻找家园  18个奇思妙想的家.html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