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春天去野餐  做个宽容的孩子</w:t>
      </w:r>
    </w:p>
    <w:p>
      <w:r>
        <w:rPr>
          <w:rFonts w:ascii="宋体" w:hAnsi="宋体" w:eastAsia="宋体"/>
          <w:sz w:val="24"/>
        </w:rPr>
        <w:t>杨红樱文；刘夏，宋晶璟，欧阳磊图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春天去野餐  做个宽容的孩子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杨红樱文；刘夏，宋晶璟，欧阳磊图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本书出售、求购地址：https://www.jiaokey.com/book/detail/13793449.html</w:t>
      </w:r>
    </w:p>
    <w:p>
      <w:r>
        <w:t>更多相关图书推荐：https://www.jiaokey.com</w:t>
      </w:r>
    </w:p>
    <w:p>
      <w:r>
        <w:t>杨红樱文；刘夏，宋晶璟，欧阳磊图 其他作品：https://www.jiaokey.com/tag/杨红樱文；刘夏，宋晶璟，欧阳磊图.html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关键词搜索：https://www.jiaokey.com/tag/春天去野餐  做个宽容的孩子.html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