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科学图画书  我们的动物老师</w:t>
      </w:r>
    </w:p>
    <w:p>
      <w:r>
        <w:rPr>
          <w:rFonts w:ascii="宋体" w:hAnsi="宋体" w:eastAsia="宋体"/>
          <w:sz w:val="24"/>
        </w:rPr>
        <w:t>岑建强文；张蔚昕画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科学图画书  我们的动物老师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岑建强文；张蔚昕画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本书出售、求购地址：https://www.jiaokey.com/book/detail/13793374.html</w:t>
      </w:r>
    </w:p>
    <w:p>
      <w:r>
        <w:t>更多相关图书推荐：https://www.jiaokey.com</w:t>
      </w:r>
    </w:p>
    <w:p>
      <w:r>
        <w:t>岑建强文；张蔚昕画 其他作品：https://www.jiaokey.com/tag/岑建强文；张蔚昕画.html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关键词搜索：https://www.jiaokey.com/tag/科学图画书  我们的动物老师.html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