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书名：科学图画书  尺的作用</w:t>
      </w:r>
    </w:p>
    <w:p>
      <w:r>
        <w:t>作者：岑建强文；唐云辉画</w:t>
      </w:r>
    </w:p>
    <w:p>
      <w:r>
        <w:t>出版社：上海:华东师范大学出版社,2004.06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科学图画书  尺的作用 评论地址：https://www.jiaokey.com/book/detail/13793372.html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