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“798”一角有架琴  中国人民大学学生优秀作品点评</w:t>
      </w:r>
    </w:p>
    <w:p>
      <w:r>
        <w:rPr>
          <w:rFonts w:ascii="宋体" w:hAnsi="宋体" w:eastAsia="宋体"/>
          <w:sz w:val="24"/>
        </w:rPr>
        <w:t>王漫宇主编；付友梅，李贝贝，温婧等副主编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“798”一角有架琴  中国人民大学学生优秀作品点评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王漫宇主编；付友梅，李贝贝，温婧等副主编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本书出售、求购地址：https://www.jiaokey.com/book/detail/13793338.html</w:t>
      </w:r>
    </w:p>
    <w:p>
      <w:r>
        <w:t>更多相关图书推荐：https://www.jiaokey.com</w:t>
      </w:r>
    </w:p>
    <w:p>
      <w:r>
        <w:t>王漫宇主编；付友梅，李贝贝，温婧等副主编 其他作品：https://www.jiaokey.com/tag/王漫宇主编；付友梅，李贝贝，温婧等副主编.html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关键词搜索：https://www.jiaokey.com/tag/“798”一角有架琴  中国人民大学学生优秀作品点评.html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