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书名：白描民间悲欢情·贺友直</w:t>
      </w:r>
    </w:p>
    <w:p>
      <w:r>
        <w:t>作者：朱国荣著</w:t>
      </w:r>
    </w:p>
    <w:p>
      <w:r>
        <w:t>出版社：上海:上海文化出版社,2015.05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白描民间悲欢情·贺友直 评论地址：https://www.jiaokey.com/book/detail/13793326.html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