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泥巴墙头腊味香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泥巴墙头腊味香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本书出售、求购地址：https://www.jiaokey.com/book/detail/13793315.html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关键词搜索：https://www.jiaokey.com/tag/泥巴墙头腊味香.html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