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这样带孩子就对了  博士爸妈的美国亲子壮游记</w:t>
      </w:r>
    </w:p>
    <w:p>
      <w:r>
        <w:rPr>
          <w:rFonts w:ascii="宋体" w:hAnsi="宋体" w:eastAsia="宋体"/>
          <w:sz w:val="24"/>
        </w:rPr>
        <w:t>（台）邓佳茜著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这样带孩子就对了  博士爸妈的美国亲子壮游记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（台）邓佳茜著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本书出售、求购地址：https://www.jiaokey.com/book/detail/13793310.html</w:t>
      </w:r>
    </w:p>
    <w:p>
      <w:r>
        <w:t>更多相关图书推荐：https://www.jiaokey.com</w:t>
      </w:r>
    </w:p>
    <w:p>
      <w:r>
        <w:t>（台）邓佳茜著 其他作品：https://www.jiaokey.com/tag/（台）邓佳茜著.html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关键词搜索：https://www.jiaokey.com/tag/这样带孩子就对了  博士爸妈的美国亲子壮游记.html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