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  高血压离你有多远</w:t>
      </w:r>
    </w:p>
    <w:p>
      <w:r>
        <w:t>作者：范虹主编；刘杰民，余武英，施玉清等编著</w:t>
      </w:r>
    </w:p>
    <w:p>
      <w:r>
        <w:t>出版社：北京：金盾出版社</w:t>
      </w:r>
    </w:p>
    <w:p>
      <w:r>
        <w:t>出版日期：2015.05</w:t>
      </w:r>
    </w:p>
    <w:p>
      <w:r>
        <w:t>总页数：254</w:t>
      </w:r>
    </w:p>
    <w:p>
      <w:r>
        <w:t>更多请访问教客网: www.jiaokey.com</w:t>
      </w:r>
    </w:p>
    <w:p>
      <w:r>
        <w:t>高血压防治  高血压离你有多远 评论地址：https://www.jiaokey.com/book/detail/13793275.html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