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书名：关节疼痛怎么办</w:t>
      </w:r>
    </w:p>
    <w:p>
      <w:r>
        <w:t>作者：陈长青，陈广栋主编；杜红梅，白克昌副主编；许化恒，刘卫卫，武文潇等编著</w:t>
      </w:r>
    </w:p>
    <w:p>
      <w:r>
        <w:t>出版社：北京：金盾出版社</w:t>
      </w:r>
    </w:p>
    <w:p>
      <w:r>
        <w:t>出版日期：2015.04</w:t>
      </w:r>
    </w:p>
    <w:p>
      <w:r>
        <w:t>总页数：212</w:t>
      </w:r>
    </w:p>
    <w:p>
      <w:r>
        <w:t>更多请访问教客网: www.jiaokey.com</w:t>
      </w:r>
    </w:p>
    <w:p>
      <w:r>
        <w:t>关节疼痛怎么办 评论地址：https://www.jiaokey.com/book/detail/13793274.html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