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毛泽东修身齐家管理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毛泽东修身齐家管理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本书出售、求购地址：https://www.jiaokey.com/book/detail/13793234.html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关键词搜索：https://www.jiaokey.com/tag/毛泽东修身齐家管理.html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