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最爱欧美风  餐厅·厨房·隔断设计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最爱欧美风  餐厅·厨房·隔断设计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本书出售、求购地址：https://www.jiaokey.com/book/detail/13793231.html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关键词搜索：https://www.jiaokey.com/tag/最爱欧美风  餐厅·厨房·隔断设计.html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