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辣味江湖  一个食客的寻味笔记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辣味江湖  一个食客的寻味笔记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本书出售、求购地址：https://www.jiaokey.com/book/detail/13793227.html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关键词搜索：https://www.jiaokey.com/tag/辣味江湖  一个食客的寻味笔记.html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