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书名：儿科医生教您带婴儿</w:t>
      </w:r>
    </w:p>
    <w:p>
      <w:r>
        <w:t>作者：王新良，侯红艳主编；郝群英，白艳，张重阳等副主编；王海燕，齐小蜜，邢雅杰等编著</w:t>
      </w:r>
    </w:p>
    <w:p>
      <w:r>
        <w:t>出版社：北京：金盾出版社</w:t>
      </w:r>
    </w:p>
    <w:p>
      <w:r>
        <w:t>出版日期：2015.06</w:t>
      </w:r>
    </w:p>
    <w:p>
      <w:r>
        <w:t>总页数：188</w:t>
      </w:r>
    </w:p>
    <w:p>
      <w:r>
        <w:t>更多请访问教客网: www.jiaokey.com</w:t>
      </w:r>
    </w:p>
    <w:p>
      <w:r>
        <w:t>儿科医生教您带婴儿 评论地址：https://www.jiaokey.com/book/detail/13793217.html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