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书名：甲亢合理用药与食疗</w:t>
      </w:r>
    </w:p>
    <w:p>
      <w:r>
        <w:t>作者：尹国有主编；宋桂芬，于效力，杨冰副主编；陈玲曾，李婧喆，李洪斌等编著</w:t>
      </w:r>
    </w:p>
    <w:p>
      <w:r>
        <w:t>出版社：北京：金盾出版社</w:t>
      </w:r>
    </w:p>
    <w:p>
      <w:r>
        <w:t>出版日期：2015.03</w:t>
      </w:r>
    </w:p>
    <w:p>
      <w:r>
        <w:t>总页数：230</w:t>
      </w:r>
    </w:p>
    <w:p>
      <w:r>
        <w:t>更多请访问教客网: www.jiaokey.com</w:t>
      </w:r>
    </w:p>
    <w:p>
      <w:r>
        <w:t>甲亢合理用药与食疗 评论地址：https://www.jiaokey.com/book/detail/13793210.html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