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图解颈肩病自疗法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图解颈肩病自疗法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本书出售、求购地址：https://www.jiaokey.com/book/detail/13793198.html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关键词搜索：https://www.jiaokey.com/tag/图解颈肩病自疗法.html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