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不抑郁的活法  实践版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不抑郁的活法  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本书出售、求购地址：https://www.jiaokey.com/book/detail/13793195.html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关键词搜索：https://www.jiaokey.com/tag/不抑郁的活法  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