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谁都能跑完5公里/10公里</w:t>
      </w:r>
    </w:p>
    <w:p>
      <w:r>
        <w:rPr>
          <w:rFonts w:ascii="宋体" w:hAnsi="宋体" w:eastAsia="宋体"/>
          <w:sz w:val="24"/>
        </w:rPr>
        <w:t>（美）杰夫·盖洛威著；赵小钊译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谁都能跑完5公里/10公里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（美）杰夫·盖洛威著；赵小钊译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本书出售、求购地址：https://www.jiaokey.com/book/detail/13793188.html</w:t>
      </w:r>
    </w:p>
    <w:p>
      <w:r>
        <w:t>更多相关图书推荐：https://www.jiaokey.com</w:t>
      </w:r>
    </w:p>
    <w:p>
      <w:r>
        <w:t>（美）杰夫·盖洛威著；赵小钊译 其他作品：https://www.jiaokey.com/tag/（美）杰夫·盖洛威著；赵小钊译.html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关键词搜索：https://www.jiaokey.com/tag/谁都能跑完5公里/10公里.html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