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自由及其幻象  当代城市休闲消费的发生</w:t>
      </w:r>
    </w:p>
    <w:p>
      <w:r>
        <w:rPr>
          <w:rFonts w:ascii="宋体" w:hAnsi="宋体" w:eastAsia="宋体"/>
          <w:sz w:val="24"/>
        </w:rPr>
        <w:t>陈占彪著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自由及其幻象  当代城市休闲消费的发生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本书出售、求购地址：https://www.jiaokey.com/book/detail/13793185.html</w:t>
      </w:r>
    </w:p>
    <w:p>
      <w:r>
        <w:t>更多相关图书推荐：https://www.jiaokey.com</w:t>
      </w:r>
    </w:p>
    <w:p>
      <w:r>
        <w:t>陈占彪著 其他作品：https://www.jiaokey.com/tag/陈占彪著.html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关键词搜索：https://www.jiaokey.com/tag/自由及其幻象  当代城市休闲消费的发生.html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