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书名：何丽教您控制体重应该放宽心+管住嘴+迈开腿</w:t>
      </w:r>
    </w:p>
    <w:p>
      <w:r>
        <w:t>作者：何丽著</w:t>
      </w:r>
    </w:p>
    <w:p>
      <w:r>
        <w:t>出版社：长沙：湖南科学技术出版社</w:t>
      </w:r>
    </w:p>
    <w:p>
      <w:r>
        <w:t>出版日期：2015.05</w:t>
      </w:r>
    </w:p>
    <w:p>
      <w:r>
        <w:t>总页数：224</w:t>
      </w:r>
    </w:p>
    <w:p>
      <w:r>
        <w:t>更多请访问教客网: www.jiaokey.com</w:t>
      </w:r>
    </w:p>
    <w:p>
      <w:r>
        <w:t>何丽教您控制体重应该放宽心+管住嘴+迈开腿 评论地址：https://www.jiaokey.com/book/detail/13793180.html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