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重塑心灵  每个人都拥有让自己成功快乐的能力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重塑心灵  每个人都拥有让自己成功快乐的能力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本书出售、求购地址：https://www.jiaokey.com/book/detail/13793172.html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关键词搜索：https://www.jiaokey.com/tag/重塑心灵  每个人都拥有让自己成功快乐的能力.html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