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初中思想品德知识背诵及要点透析</w:t>
      </w:r>
    </w:p>
    <w:p>
      <w:r>
        <w:rPr>
          <w:rFonts w:ascii="宋体" w:hAnsi="宋体" w:eastAsia="宋体"/>
          <w:sz w:val="24"/>
        </w:rPr>
        <w:t>牛胜玉丛书主编；刘希泉本册主编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初中思想品德知识背诵及要点透析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牛胜玉丛书主编；刘希泉本册主编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本书出售、求购地址：https://www.jiaokey.com/book/detail/13793157.html</w:t>
      </w:r>
    </w:p>
    <w:p>
      <w:r>
        <w:t>更多相关图书推荐：https://www.jiaokey.com</w:t>
      </w:r>
    </w:p>
    <w:p>
      <w:r>
        <w:t>牛胜玉丛书主编；刘希泉本册主编 其他作品：https://www.jiaokey.com/tag/牛胜玉丛书主编；刘希泉本册主编.html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关键词搜索：https://www.jiaokey.com/tag/初中思想品德知识背诵及要点透析.html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