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世界首富们给年轻人的一生忠告  全民阅读提升版</w:t>
      </w:r>
    </w:p>
    <w:p>
      <w:r>
        <w:rPr>
          <w:rFonts w:ascii="宋体" w:hAnsi="宋体" w:eastAsia="宋体"/>
          <w:sz w:val="24"/>
        </w:rPr>
        <w:t>（美）洛克菲勒等著；李志毅编译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世界首富们给年轻人的一生忠告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（美）洛克菲勒等著；李志毅编译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本书出售、求购地址：https://www.jiaokey.com/book/detail/13793146.html</w:t>
      </w:r>
    </w:p>
    <w:p>
      <w:r>
        <w:t>更多相关图书推荐：https://www.jiaokey.com</w:t>
      </w:r>
    </w:p>
    <w:p>
      <w:r>
        <w:t>（美）洛克菲勒等著；李志毅编译 其他作品：https://www.jiaokey.com/tag/（美）洛克菲勒等著；李志毅编译.html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关键词搜索：https://www.jiaokey.com/tag/世界首富们给年轻人的一生忠告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