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浙江省初中德育地方课程教材  浙江人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浙江省初中德育地方课程教材  浙江人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本书出售、求购地址：https://www.jiaokey.com/book/detail/13793131.html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关键词搜索：https://www.jiaokey.com/tag/德育-初中-教材.html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