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快乐歌谣学英语  对话Song</w:t>
      </w:r>
    </w:p>
    <w:p>
      <w:r>
        <w:rPr>
          <w:rFonts w:ascii="宋体" w:hAnsi="宋体" w:eastAsia="宋体"/>
          <w:sz w:val="24"/>
        </w:rPr>
        <w:t>（韩）金槐津著；万璐译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快乐歌谣学英语  对话Song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（韩）金槐津著；万璐译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本书出售、求购地址：https://www.jiaokey.com/book/detail/13793116.html</w:t>
      </w:r>
    </w:p>
    <w:p>
      <w:r>
        <w:t>更多相关图书推荐：https://www.jiaokey.com</w:t>
      </w:r>
    </w:p>
    <w:p>
      <w:r>
        <w:t>（韩）金槐津著；万璐译 其他作品：https://www.jiaokey.com/tag/（韩）金槐津著；万璐译.html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关键词搜索：https://www.jiaokey.com/tag/快乐歌谣学英语  对话Song.html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