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消费者在行动</w:t>
      </w:r>
    </w:p>
    <w:p>
      <w:r>
        <w:rPr>
          <w:rFonts w:ascii="宋体" w:hAnsi="宋体" w:eastAsia="宋体"/>
          <w:sz w:val="24"/>
        </w:rPr>
        <w:t>（法）索菲·杜布松-奎利埃（SophieDubuisson-Quellier）著；李洪峰，沈艳丽译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（法）索菲·杜布松-奎利埃（SophieDubuisson-Quellier）著；李洪峰，沈艳丽译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本书出售、求购地址：https://www.jiaokey.com/book/detail/13793096.html</w:t>
      </w:r>
    </w:p>
    <w:p>
      <w:r>
        <w:t>更多相关图书推荐：https://www.jiaokey.com</w:t>
      </w:r>
    </w:p>
    <w:p>
      <w:r>
        <w:t>（法）索菲·杜布松-奎利埃（SophieDubuisson-Quellier）著；李洪峰，沈艳丽译 其他作品：https://www.jiaokey.com/tag/（法）索菲·杜布松-奎利埃（SophieDubuisson-Quellier）著；李洪峰，沈艳丽译.html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关键词搜索：https://www.jiaokey.com/tag/消费者在行动.html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