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  科学  七年级  上  HS版</w:t>
      </w:r>
    </w:p>
    <w:p>
      <w:r>
        <w:rPr>
          <w:rFonts w:ascii="宋体" w:hAnsi="宋体" w:eastAsia="宋体"/>
          <w:sz w:val="24"/>
        </w:rPr>
        <w:t>荣德基主编；韩小青，刘永芳，刘永雪等编者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  科学  七年级  上  HS版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荣德基主编；韩小青，刘永芳，刘永雪等编者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本书出售、求购地址：https://www.jiaokey.com/book/detail/13793088.html</w:t>
      </w:r>
    </w:p>
    <w:p>
      <w:r>
        <w:t>更多相关图书推荐：https://www.jiaokey.com</w:t>
      </w:r>
    </w:p>
    <w:p>
      <w:r>
        <w:t>荣德基主编；韩小青，刘永芳，刘永雪等编者 其他作品：https://www.jiaokey.com/tag/荣德基主编；韩小青，刘永芳，刘永雪等编者.html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关键词搜索：https://www.jiaokey.com/tag/综合应用创新题  科学  七年级  上  HS版.html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