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书名：太炎文化读本  章太炎与佛教</w:t>
      </w:r>
    </w:p>
    <w:p>
      <w:r>
        <w:t>作者:章&lt;font color=Red&gt;太&lt;/font&gt;炎故居管理所编；申绪璐编著</w:t>
      </w:r>
    </w:p>
    <w:p>
      <w:r>
        <w:t>出版社:杭州:浙江大学出版社,2015.04</w:t>
      </w:r>
    </w:p>
    <w:p>
      <w:r>
        <w:t>出版日期：</w:t>
      </w:r>
    </w:p>
    <w:p>
      <w:r>
        <w:t>总页数：69</w:t>
      </w:r>
    </w:p>
    <w:p>
      <w:r>
        <w:t>更多请访问教客网:www.jiaokey.com</w:t>
      </w:r>
    </w:p>
    <w:p>
      <w:r>
        <w:t>太炎文化读本  章太炎与佛教评论地址：https://www.jiaokey.com/book/detail/13793064.html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