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书名：试题调研  高考押题倒计时50天50题  理科综合</w:t>
      </w:r>
    </w:p>
    <w:p>
      <w:r>
        <w:t>作者：杜志建主编；蔡迎春，高宏群，杨甘霖等编委会；傅全安，裴加亮，王瑞民等本册主编；汪响林本册副主编</w:t>
      </w:r>
    </w:p>
    <w:p>
      <w:r>
        <w:t>出版社：乌鲁木齐：新疆青少年出版社</w:t>
      </w:r>
    </w:p>
    <w:p>
      <w:r>
        <w:t>出版日期：2011</w:t>
      </w:r>
    </w:p>
    <w:p>
      <w:r>
        <w:t>总页数：100</w:t>
      </w:r>
    </w:p>
    <w:p>
      <w:r>
        <w:t>更多请访问教客网: www.jiaokey.com</w:t>
      </w:r>
    </w:p>
    <w:p>
      <w:r>
        <w:t>试题调研  高考押题倒计时50天50题  理科综合 评论地址：https://www.jiaokey.com/book/detail/13793060.html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