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最有趣的问</w:t>
      </w:r>
    </w:p>
    <w:p>
      <w:r>
        <w:t>作者：幼狮文化编写；贝由熊插画工作室插图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最有趣的问 评论地址：https://www.jiaokey.com/book/detail/13793055.html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