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数学做中学  选修文科3理科4高级中学校本课程系列读本</w:t>
      </w:r>
    </w:p>
    <w:p>
      <w:r>
        <w:rPr>
          <w:rFonts w:ascii="宋体" w:hAnsi="宋体" w:eastAsia="宋体"/>
          <w:sz w:val="24"/>
        </w:rPr>
        <w:t>薄立平编；邹燕平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1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1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数学做中学  选修文科3理科4高级中学校本课程系列读本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薄立平编；邹燕平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中学数字课-高中-教学参考资料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本书出售、求购地址：https://www.jiaokey.com/book/detail/13793053.html</w:t>
      </w:r>
    </w:p>
    <w:p>
      <w:r>
        <w:t>更多相关图书推荐：https://www.jiaokey.com</w:t>
      </w:r>
    </w:p>
    <w:p>
      <w:r>
        <w:t>薄立平编；邹燕平 其他作品：https://www.jiaokey.com/tag/薄立平编；邹燕平.html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关键词搜索：https://www.jiaokey.com/tag/中学数字课-高中-教学参考资料.html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