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中国历史常识全知道  家庭必备典藏版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中国历史常识全知道  家庭必备典藏版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本书出售、求购地址：https://www.jiaokey.com/book/detail/13793047.html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关键词搜索：https://www.jiaokey.com/tag/中国历史常识全知道  家庭必备典藏版.html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