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我的第一套科学启蒙书  16  昆虫  儿童版</w:t>
      </w:r>
    </w:p>
    <w:p>
      <w:r>
        <w:rPr>
          <w:rFonts w:ascii="宋体" w:hAnsi="宋体" w:eastAsia="宋体"/>
          <w:sz w:val="24"/>
        </w:rPr>
        <w:t>（德）威因霍尔德著绘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我的第一套科学启蒙书  16  昆虫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（德）威因霍尔德著绘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本书出售、求购地址：https://www.jiaokey.com/book/detail/13793014.html</w:t>
      </w:r>
    </w:p>
    <w:p>
      <w:r>
        <w:t>更多相关图书推荐：https://www.jiaokey.com</w:t>
      </w:r>
    </w:p>
    <w:p>
      <w:r>
        <w:t>（德）威因霍尔德著绘 其他作品：https://www.jiaokey.com/tag/（德）威因霍尔德著绘.html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关键词搜索：https://www.jiaokey.com/tag/我的第一套科学启蒙书  16  昆虫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