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小白和小黑</w:t>
      </w:r>
    </w:p>
    <w:p>
      <w:r>
        <w:rPr>
          <w:rFonts w:ascii="宋体" w:hAnsi="宋体" w:eastAsia="宋体"/>
          <w:sz w:val="24"/>
        </w:rPr>
        <w:t>（韩）李常荷著；（韩）权文熙绘；李原编写；尚舒译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小白和小黑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（韩）李常荷著；（韩）权文熙绘；李原编写；尚舒译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本书出售、求购地址：https://www.jiaokey.com/book/detail/13793001.html</w:t>
      </w:r>
    </w:p>
    <w:p>
      <w:r>
        <w:t>更多相关图书推荐：https://www.jiaokey.com</w:t>
      </w:r>
    </w:p>
    <w:p>
      <w:r>
        <w:t>（韩）李常荷著；（韩）权文熙绘；李原编写；尚舒译 其他作品：https://www.jiaokey.com/tag/（韩）李常荷著；（韩）权文熙绘；李原编写；尚舒译.html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关键词搜索：https://www.jiaokey.com/tag/小白和小黑.html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