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书名：格特鲁德·斯坦因评传</w:t>
      </w:r>
    </w:p>
    <w:p>
      <w:r>
        <w:t>作者：（英）露西·丹妮尔著；王虹，马竞松译</w:t>
      </w:r>
    </w:p>
    <w:p>
      <w:r>
        <w:t>出版社：桂林:漓江出版社,2015.06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格特鲁德·斯坦因评传 评论地址：https://www.jiaokey.com/book/detail/13792957.html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