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杜利特医生与神秘湖</w:t>
      </w:r>
    </w:p>
    <w:p>
      <w:r>
        <w:rPr>
          <w:rFonts w:ascii="宋体" w:hAnsi="宋体" w:eastAsia="宋体"/>
          <w:sz w:val="24"/>
        </w:rPr>
        <w:t>（美）休·洛夫廷著；李星野译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杜利特医生与神秘湖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（美）休·洛夫廷著；李星野译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本书出售、求购地址：https://www.jiaokey.com/book/detail/13792951.html</w:t>
      </w:r>
    </w:p>
    <w:p>
      <w:r>
        <w:t>更多相关图书推荐：https://www.jiaokey.com</w:t>
      </w:r>
    </w:p>
    <w:p>
      <w:r>
        <w:t>（美）休·洛夫廷著；李星野译 其他作品：https://www.jiaokey.com/tag/（美）休·洛夫廷著；李星野译.html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关键词搜索：https://www.jiaokey.com/tag/杜利特医生与神秘湖.html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