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彩图全解版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彩图全解版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本书出售、求购地址：https://www.jiaokey.com/book/detail/13792945.html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关键词搜索：https://www.jiaokey.com/tag/世界未解之谜  彩图全解版.html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