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书名：天涯海角海南  2</w:t>
      </w:r>
    </w:p>
    <w:p>
      <w:r>
        <w:t>作者：纪俊超，李秀英编著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天涯海角海南  2 评论地址：https://www.jiaokey.com/book/detail/13792939.html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