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书名：解决女性身体烦恼一本通</w:t>
      </w:r>
    </w:p>
    <w:p>
      <w:r>
        <w:t>作者:于雅婷，朱晓主编；健康养生堂编委会编著</w:t>
      </w:r>
    </w:p>
    <w:p>
      <w:r>
        <w:t>出版社:南京：江苏科学技术出版社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更多请访问教客网:www.jiaokey.com</w:t>
      </w:r>
    </w:p>
    <w:p>
      <w:r>
        <w:t>解决女性身体烦恼一本通评论地址：https://www.jiaokey.com/book/detail/13792906.html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